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7DB" w14:textId="77777777" w:rsidR="001D6E63" w:rsidRPr="000C75BD" w:rsidRDefault="001D6E63" w:rsidP="001D6E63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ԿԻՍԱՏ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ԽՆՁՈՐԸ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6C21248" w14:textId="77777777" w:rsidR="001D6E63" w:rsidRPr="000C75BD" w:rsidRDefault="001D6E63" w:rsidP="001D6E63">
      <w:pPr>
        <w:pStyle w:val="ac"/>
        <w:rPr>
          <w:rFonts w:ascii="Sylfaen" w:hAnsi="Sylfaen"/>
          <w:lang w:val="hy-AM"/>
        </w:rPr>
      </w:pPr>
    </w:p>
    <w:p w14:paraId="3A0131A9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</w:p>
    <w:p w14:paraId="5ADAF9DC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ժառանգ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ըրորոցըմն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ըրորըմ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1DB0421E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ցույց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ապրինք</w:t>
      </w:r>
      <w:r w:rsidRPr="000C75BD">
        <w:rPr>
          <w:rFonts w:ascii="Sylfaen" w:hAnsi="Sylfaen" w:cs="Tahoma"/>
          <w:lang w:val="hy-AM"/>
        </w:rPr>
        <w:t>։</w:t>
      </w:r>
    </w:p>
    <w:p w14:paraId="0DE54089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2EE96DC2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ցույց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Tahoma"/>
          <w:lang w:val="hy-AM"/>
        </w:rPr>
        <w:t>։</w:t>
      </w:r>
    </w:p>
    <w:p w14:paraId="4C2488D6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30A26005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Ֆողեմ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Tahoma"/>
          <w:lang w:val="hy-AM"/>
        </w:rPr>
        <w:t>։</w:t>
      </w:r>
    </w:p>
    <w:p w14:paraId="604A7755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23D0D7B7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լվացվիլ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վերևը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խմի՞լ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լվացվիլ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ներքևը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խմիլ</w:t>
      </w:r>
      <w:r w:rsidRPr="000C75BD">
        <w:rPr>
          <w:rFonts w:ascii="Sylfaen" w:hAnsi="Sylfaen" w:cs="Tahoma"/>
          <w:lang w:val="hy-AM"/>
        </w:rPr>
        <w:t>։</w:t>
      </w:r>
    </w:p>
    <w:p w14:paraId="1DF0472C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լվացվեցին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ներքևը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 w:cs="Tahoma"/>
          <w:lang w:val="hy-AM"/>
        </w:rPr>
        <w:t>։</w:t>
      </w:r>
    </w:p>
    <w:p w14:paraId="25E72599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գերին</w:t>
      </w:r>
      <w:r w:rsidRPr="000C75BD">
        <w:rPr>
          <w:rFonts w:ascii="Sylfaen" w:hAnsi="Sylfaen" w:cs="Tahoma"/>
          <w:lang w:val="hy-AM"/>
        </w:rPr>
        <w:t>։</w:t>
      </w:r>
    </w:p>
    <w:p w14:paraId="2F9A246B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Հե՛յ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Ումբար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կռվինք</w:t>
      </w:r>
      <w:r w:rsidRPr="000C75BD">
        <w:rPr>
          <w:rFonts w:ascii="Sylfaen" w:hAnsi="Sylfaen" w:cs="Tahoma"/>
          <w:lang w:val="hy-AM"/>
        </w:rPr>
        <w:t>։</w:t>
      </w:r>
    </w:p>
    <w:p w14:paraId="4773DB70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խմենք</w:t>
      </w:r>
      <w:r w:rsidRPr="000C75BD">
        <w:rPr>
          <w:rFonts w:ascii="Sylfaen" w:hAnsi="Sylfaen" w:cs="Tahoma"/>
          <w:lang w:val="hy-AM"/>
        </w:rPr>
        <w:t>։</w:t>
      </w:r>
    </w:p>
    <w:p w14:paraId="42B624DD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ջղացի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ծածկըմ</w:t>
      </w:r>
      <w:r w:rsidRPr="000C75BD">
        <w:rPr>
          <w:rFonts w:ascii="Sylfaen" w:hAnsi="Sylfaen" w:cs="Tahoma"/>
          <w:lang w:val="hy-AM"/>
        </w:rPr>
        <w:t>։</w:t>
      </w:r>
    </w:p>
    <w:p w14:paraId="60B10F92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Կիսատից</w:t>
      </w:r>
      <w:r w:rsidRPr="000C75BD">
        <w:rPr>
          <w:rFonts w:ascii="Sylfaen" w:hAnsi="Sylfaen" w:cs="Tahoma"/>
          <w:lang w:val="hy-AM"/>
        </w:rPr>
        <w:t>։</w:t>
      </w:r>
    </w:p>
    <w:p w14:paraId="03AF335A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զահլեն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7351B8F7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ղազարածին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հանդիպըմ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Tahoma"/>
          <w:lang w:val="hy-AM"/>
        </w:rPr>
        <w:t>։</w:t>
      </w:r>
    </w:p>
    <w:p w14:paraId="2131E18E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11A6C7F3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Ումբարից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խլենք</w:t>
      </w:r>
      <w:r w:rsidRPr="000C75BD">
        <w:rPr>
          <w:rFonts w:ascii="Sylfaen" w:hAnsi="Sylfaen" w:cs="Tahoma"/>
          <w:lang w:val="hy-AM"/>
        </w:rPr>
        <w:t>։</w:t>
      </w:r>
    </w:p>
    <w:p w14:paraId="46517411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Կիսատը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3DDE9242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Ղազարածն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կռնանի՝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կարացիր</w:t>
      </w:r>
      <w:r w:rsidRPr="000C75BD">
        <w:rPr>
          <w:rFonts w:ascii="Sylfaen" w:hAnsi="Sylfaen" w:cs="Tahoma"/>
          <w:lang w:val="hy-AM"/>
        </w:rPr>
        <w:t>։</w:t>
      </w:r>
    </w:p>
    <w:p w14:paraId="1E9DBEE7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շարունակըմ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բուղենին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փայտահատին</w:t>
      </w:r>
      <w:r w:rsidRPr="000C75BD">
        <w:rPr>
          <w:rFonts w:ascii="Sylfaen" w:hAnsi="Sylfaen" w:cs="Tahoma"/>
          <w:lang w:val="hy-AM"/>
        </w:rPr>
        <w:t>։</w:t>
      </w:r>
    </w:p>
    <w:p w14:paraId="24B15DFD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ծառըս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436F83FC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2827228E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գորձըդ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ձեոռվ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Tahoma"/>
          <w:lang w:val="hy-AM"/>
        </w:rPr>
        <w:t>։</w:t>
      </w:r>
    </w:p>
    <w:p w14:paraId="00656A6C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շարունակըմ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Tahoma"/>
          <w:lang w:val="hy-AM"/>
        </w:rPr>
        <w:t>։</w:t>
      </w:r>
    </w:p>
    <w:p w14:paraId="4DB053A0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Ումբարն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Անահիտ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չկա՞</w:t>
      </w:r>
      <w:r w:rsidRPr="000C75BD">
        <w:rPr>
          <w:rFonts w:ascii="Sylfaen" w:hAnsi="Sylfaen" w:cs="Tahoma"/>
          <w:lang w:val="hy-AM"/>
        </w:rPr>
        <w:t>։</w:t>
      </w:r>
    </w:p>
    <w:p w14:paraId="00850948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AC1BD17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լվացվիլ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խմի՞լ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լվացվիլ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խմիլ</w:t>
      </w:r>
      <w:r w:rsidRPr="000C75BD">
        <w:rPr>
          <w:rFonts w:ascii="Sylfaen" w:hAnsi="Sylfaen" w:cs="Tahoma"/>
          <w:lang w:val="hy-AM"/>
        </w:rPr>
        <w:t>։</w:t>
      </w:r>
    </w:p>
    <w:p w14:paraId="457FDC18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լվացվեց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Tahoma"/>
          <w:lang w:val="hy-AM"/>
        </w:rPr>
        <w:t>։</w:t>
      </w:r>
    </w:p>
    <w:p w14:paraId="552B67A9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հատել</w:t>
      </w:r>
      <w:r w:rsidRPr="000C75BD">
        <w:rPr>
          <w:rFonts w:ascii="Sylfaen" w:hAnsi="Sylfaen" w:cs="Tahoma"/>
          <w:lang w:val="hy-AM"/>
        </w:rPr>
        <w:t>։</w:t>
      </w:r>
    </w:p>
    <w:p w14:paraId="7D34A5F1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կռվինք</w:t>
      </w:r>
      <w:r w:rsidRPr="000C75BD">
        <w:rPr>
          <w:rFonts w:ascii="Sylfaen" w:hAnsi="Sylfaen" w:cs="Tahoma"/>
          <w:lang w:val="hy-AM"/>
        </w:rPr>
        <w:t>։</w:t>
      </w:r>
    </w:p>
    <w:p w14:paraId="67CF0FCD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խմենք</w:t>
      </w:r>
      <w:r w:rsidRPr="000C75BD">
        <w:rPr>
          <w:rFonts w:ascii="Sylfaen" w:hAnsi="Sylfaen" w:cs="Tahoma"/>
          <w:lang w:val="hy-AM"/>
        </w:rPr>
        <w:t>։</w:t>
      </w:r>
    </w:p>
    <w:p w14:paraId="0D9E120E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Դուշմանը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սեղանի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մեյդան՝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042749C1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Ումբարի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Առաչ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2451A19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600718A2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Ումբարը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թռցնըմ</w:t>
      </w:r>
      <w:r w:rsidRPr="000C75BD">
        <w:rPr>
          <w:rFonts w:ascii="Sylfaen" w:hAnsi="Sylfaen" w:cs="Tahoma"/>
          <w:lang w:val="hy-AM"/>
        </w:rPr>
        <w:t>։</w:t>
      </w:r>
    </w:p>
    <w:p w14:paraId="0B48D9E5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Tahoma"/>
          <w:lang w:val="hy-AM"/>
        </w:rPr>
        <w:t>։</w:t>
      </w:r>
    </w:p>
    <w:p w14:paraId="04DBCDE8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Մորիցս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ծնվել</w:t>
      </w:r>
      <w:r w:rsidRPr="000C75BD">
        <w:rPr>
          <w:rFonts w:ascii="Sylfaen" w:hAnsi="Sylfaen" w:cs="Tahoma"/>
          <w:lang w:val="hy-AM"/>
        </w:rPr>
        <w:t>։</w:t>
      </w:r>
    </w:p>
    <w:p w14:paraId="7F76FB18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Անահըտին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ցույց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կուտես</w:t>
      </w:r>
      <w:r w:rsidRPr="000C75BD">
        <w:rPr>
          <w:rFonts w:ascii="Sylfaen" w:hAnsi="Sylfaen" w:cs="Tahoma"/>
          <w:lang w:val="hy-AM"/>
        </w:rPr>
        <w:t>։</w:t>
      </w:r>
    </w:p>
    <w:p w14:paraId="128BC24E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կընգնի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մեիդի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ձեռներս՝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ոտներս՝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ախպորտանցդ</w:t>
      </w:r>
      <w:r w:rsidRPr="000C75BD">
        <w:rPr>
          <w:rFonts w:ascii="Sylfaen" w:hAnsi="Sylfaen" w:cs="Tahoma"/>
          <w:lang w:val="hy-AM"/>
        </w:rPr>
        <w:t>։</w:t>
      </w:r>
    </w:p>
    <w:p w14:paraId="16A9E41C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ցույց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ասածնիս</w:t>
      </w:r>
      <w:r w:rsidRPr="000C75BD">
        <w:rPr>
          <w:rFonts w:ascii="Sylfaen" w:hAnsi="Sylfaen" w:cs="Tahoma"/>
          <w:lang w:val="hy-AM"/>
        </w:rPr>
        <w:t>։</w:t>
      </w:r>
    </w:p>
    <w:p w14:paraId="0EA0BB60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ախպորտանցդ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փրգես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Tahoma"/>
          <w:lang w:val="hy-AM"/>
        </w:rPr>
        <w:t>։</w:t>
      </w:r>
    </w:p>
    <w:p w14:paraId="47410400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Անահըտին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կիսամեռ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ընգնին</w:t>
      </w:r>
      <w:r w:rsidRPr="000C75BD">
        <w:rPr>
          <w:rFonts w:ascii="Sylfaen" w:hAnsi="Sylfaen" w:cs="Tahoma"/>
          <w:lang w:val="hy-AM"/>
        </w:rPr>
        <w:t>։</w:t>
      </w:r>
    </w:p>
    <w:p w14:paraId="244361B2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նամուսը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պարծենա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խուրջըննին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4807C081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գոմահանդի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6C7102B5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Կիսատից</w:t>
      </w:r>
      <w:r w:rsidRPr="000C75BD">
        <w:rPr>
          <w:rFonts w:ascii="Sylfaen" w:hAnsi="Sylfaen" w:cs="Tahoma"/>
          <w:lang w:val="hy-AM"/>
        </w:rPr>
        <w:t>։</w:t>
      </w:r>
    </w:p>
    <w:p w14:paraId="4681BE88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դավաճանեցին։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Անահըտին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A774D15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ախպերտինքս</w:t>
      </w:r>
      <w:r w:rsidRPr="000C75BD">
        <w:rPr>
          <w:rFonts w:ascii="Sylfaen" w:hAnsi="Sylfaen" w:cs="Tahoma"/>
          <w:lang w:val="hy-AM"/>
        </w:rPr>
        <w:t>։</w:t>
      </w:r>
    </w:p>
    <w:p w14:paraId="4DD50B20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Tahoma"/>
          <w:lang w:val="hy-AM"/>
        </w:rPr>
        <w:t>։</w:t>
      </w:r>
    </w:p>
    <w:p w14:paraId="0118A511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Անահի՛տ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հՀամաձայն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ամուսնանաս</w:t>
      </w:r>
      <w:r w:rsidRPr="000C75BD">
        <w:rPr>
          <w:rFonts w:ascii="Sylfaen" w:hAnsi="Sylfaen" w:cs="Tahoma"/>
          <w:lang w:val="hy-AM"/>
        </w:rPr>
        <w:t>։</w:t>
      </w:r>
    </w:p>
    <w:p w14:paraId="298139DF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համաձայն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չըլիմ</w:t>
      </w:r>
      <w:r w:rsidRPr="000C75BD">
        <w:rPr>
          <w:rFonts w:ascii="Sylfaen" w:hAnsi="Sylfaen" w:cs="Tahoma"/>
          <w:lang w:val="hy-AM"/>
        </w:rPr>
        <w:t>։</w:t>
      </w:r>
    </w:p>
    <w:p w14:paraId="5D95D86F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գոմահանդը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դրդակըմ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խուրջընի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խուրջըննու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Tahoma"/>
          <w:lang w:val="hy-AM"/>
        </w:rPr>
        <w:t>։</w:t>
      </w:r>
    </w:p>
    <w:p w14:paraId="589CF70C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խուրջըննին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Տեհա՞ր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դինջանանք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թեթևացավ</w:t>
      </w:r>
      <w:r w:rsidRPr="000C75BD">
        <w:rPr>
          <w:rFonts w:ascii="Sylfaen" w:hAnsi="Sylfaen" w:cs="Tahoma"/>
          <w:lang w:val="hy-AM"/>
        </w:rPr>
        <w:t>։</w:t>
      </w:r>
    </w:p>
    <w:p w14:paraId="18BE6BEA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Խուրջըննին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ածենք</w:t>
      </w:r>
      <w:r w:rsidRPr="000C75BD">
        <w:rPr>
          <w:rFonts w:ascii="Sylfaen" w:hAnsi="Sylfaen" w:cs="Tahoma"/>
          <w:lang w:val="hy-AM"/>
        </w:rPr>
        <w:t>։</w:t>
      </w:r>
    </w:p>
    <w:p w14:paraId="5C3EC0B4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Դրո՞ւստ</w:t>
      </w:r>
      <w:r w:rsidRPr="000C75BD">
        <w:rPr>
          <w:rFonts w:ascii="Sylfaen" w:hAnsi="Sylfaen" w:cs="Tahoma"/>
          <w:lang w:val="hy-AM"/>
        </w:rPr>
        <w:t>։</w:t>
      </w:r>
    </w:p>
    <w:p w14:paraId="6E73AB47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կիտըմ</w:t>
      </w:r>
      <w:r w:rsidRPr="000C75BD">
        <w:rPr>
          <w:rFonts w:ascii="Sylfaen" w:hAnsi="Sylfaen" w:cs="Arial"/>
          <w:lang w:val="hy-AM"/>
        </w:rPr>
        <w:t>:</w:t>
      </w:r>
    </w:p>
    <w:p w14:paraId="667EC697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Մերներնուն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փեյնըմն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չանեք</w:t>
      </w:r>
      <w:r w:rsidRPr="000C75BD">
        <w:rPr>
          <w:rFonts w:ascii="Sylfaen" w:hAnsi="Sylfaen" w:cs="Tahoma"/>
          <w:lang w:val="hy-AM"/>
        </w:rPr>
        <w:t>։</w:t>
      </w:r>
    </w:p>
    <w:p w14:paraId="28957C2D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գոմըմը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խուրջընի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9C9A4B7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Անահիտը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կուտենք</w:t>
      </w:r>
      <w:r w:rsidRPr="000C75BD">
        <w:rPr>
          <w:rFonts w:ascii="Sylfaen" w:hAnsi="Sylfaen" w:cs="Tahoma"/>
          <w:lang w:val="hy-AM"/>
        </w:rPr>
        <w:t>։</w:t>
      </w:r>
    </w:p>
    <w:p w14:paraId="17C0B635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571ACBCB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ածեմ</w:t>
      </w:r>
      <w:r w:rsidRPr="000C75BD">
        <w:rPr>
          <w:rFonts w:ascii="Sylfaen" w:hAnsi="Sylfaen" w:cs="Tahoma"/>
          <w:lang w:val="hy-AM"/>
        </w:rPr>
        <w:t>։</w:t>
      </w:r>
    </w:p>
    <w:p w14:paraId="3A0921F5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Կորի՛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Tahoma"/>
          <w:lang w:val="hy-AM"/>
        </w:rPr>
        <w:t>։</w:t>
      </w:r>
    </w:p>
    <w:p w14:paraId="0B688D79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փռե</w:t>
      </w:r>
      <w:r w:rsidRPr="000C75BD">
        <w:rPr>
          <w:rFonts w:ascii="Sylfaen" w:hAnsi="Sylfaen" w:cs="Tahoma"/>
          <w:lang w:val="hy-AM"/>
        </w:rPr>
        <w:t>։</w:t>
      </w:r>
    </w:p>
    <w:p w14:paraId="450809CA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06C5203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Ախպերտինքս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36932FCE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գոմըմն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:</w:t>
      </w:r>
    </w:p>
    <w:p w14:paraId="479DCF32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Tahoma"/>
          <w:lang w:val="hy-AM"/>
        </w:rPr>
        <w:t>։</w:t>
      </w:r>
    </w:p>
    <w:p w14:paraId="0C229772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Դավաճան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ապրեցէք</w:t>
      </w:r>
      <w:r w:rsidRPr="000C75BD">
        <w:rPr>
          <w:rFonts w:ascii="Sylfaen" w:hAnsi="Sylfaen" w:cs="Tahoma"/>
          <w:lang w:val="hy-AM"/>
        </w:rPr>
        <w:t>։</w:t>
      </w:r>
    </w:p>
    <w:p w14:paraId="2618A192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9FB1783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նշանածիս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</w:t>
      </w:r>
      <w:r w:rsidRPr="000C75BD">
        <w:rPr>
          <w:rFonts w:ascii="Sylfaen" w:hAnsi="Sylfaen" w:cs="Tahoma"/>
          <w:lang w:val="hy-AM"/>
        </w:rPr>
        <w:t>։</w:t>
      </w:r>
    </w:p>
    <w:p w14:paraId="50C1BC47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</w:t>
      </w:r>
      <w:r w:rsidRPr="000C75BD">
        <w:rPr>
          <w:rFonts w:ascii="Sylfaen" w:hAnsi="Sylfaen" w:cs="Tahoma"/>
          <w:lang w:val="hy-AM"/>
        </w:rPr>
        <w:t>։</w:t>
      </w:r>
    </w:p>
    <w:p w14:paraId="3360D8C5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Ումբարի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Անահիտն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568C367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3F1D04FC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575504B9" w14:textId="77777777" w:rsidR="001D6E63" w:rsidRPr="000C75BD" w:rsidRDefault="001D6E63" w:rsidP="001D6E6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Անահըտի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անքամ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Կիսատը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Անահիտն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Անահըտին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թաղըմ</w:t>
      </w:r>
      <w:r w:rsidRPr="000C75BD">
        <w:rPr>
          <w:rFonts w:ascii="Sylfaen" w:hAnsi="Sylfaen" w:cs="Tahoma"/>
          <w:lang w:val="hy-AM"/>
        </w:rPr>
        <w:t>։</w:t>
      </w:r>
    </w:p>
    <w:p w14:paraId="4121AE6B" w14:textId="73A30A7D" w:rsidR="0029620A" w:rsidRPr="001D6E63" w:rsidRDefault="001D6E63" w:rsidP="001D6E63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քյասըբի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Ուշաբն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ռլշաբ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քյասըբի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ղադրն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1D6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0E"/>
    <w:rsid w:val="00103824"/>
    <w:rsid w:val="001D6E63"/>
    <w:rsid w:val="0029620A"/>
    <w:rsid w:val="002C0F0E"/>
    <w:rsid w:val="004441ED"/>
    <w:rsid w:val="007E46A3"/>
    <w:rsid w:val="008051C3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AE6E"/>
  <w15:chartTrackingRefBased/>
  <w15:docId w15:val="{AD994D3B-78AF-4397-8A99-97B3F04B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E63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0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F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F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F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F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F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F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F0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0F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F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F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0F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0F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0F0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1D6E63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1D6E63"/>
    <w:rPr>
      <w:color w:val="0066CC"/>
      <w:u w:val="single"/>
    </w:rPr>
  </w:style>
  <w:style w:type="character" w:customStyle="1" w:styleId="ae">
    <w:name w:val="Сноска_"/>
    <w:basedOn w:val="a0"/>
    <w:link w:val="af"/>
    <w:rsid w:val="001D6E63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1D6E6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1D6E63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1D6E63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1D6E63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1D6E63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1D6E63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1D6E63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1D6E63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1D6E6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1D6E63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1D6E63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1D6E6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1D6E63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1D6E63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1D6E63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1D6E63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1D6E63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1D6E63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1D6E63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1D6E63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1D6E63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1D6E63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1D6E63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1D6E63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1D6E63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1D6E63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1D6E63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1D6E63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1D6E63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1D6E63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1D6E63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1D6E6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1D6E63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1D6E63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1D6E63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D6E63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1D6E63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1D6E63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1D6E6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1D6E63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1D6E63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1D6E63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1D6E63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1D6E63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1D6E63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1D6E63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1D6E63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1D6E6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1D6E63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1D6E63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1D6E6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1D6E63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1D6E63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1D6E63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1D6E63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1D6E63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1D6E63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1D6E63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1D6E63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1D6E6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1D6E63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1D6E6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1D6E63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1D6E63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1D6E63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D6E63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1D6E63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1D6E63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1D6E63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1D6E63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D6E63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D6E63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1D6E63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1D6E63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1D6E63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1D6E63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1D6E63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1D6E63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1D6E63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1D6E63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1D6E63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1D6E63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1D6E63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1D6E63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1D6E63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1D6E63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1D6E6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1D6E63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D6E63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1D6E63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1D6E63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1D6E63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1D6E63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1D6E63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1D6E63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1D6E63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1D6E63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1D6E63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1D6E63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1D6E63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1D6E6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1D6E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1D6E63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D6E63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1D6E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1D6E63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1D6E63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1D6E63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1D6E63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1D6E63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1D6E63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1D6E63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1D6E63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1D6E63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1D6E63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D6E63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1D6E63"/>
  </w:style>
  <w:style w:type="character" w:styleId="af9">
    <w:name w:val="footnote reference"/>
    <w:basedOn w:val="a0"/>
    <w:uiPriority w:val="99"/>
    <w:semiHidden/>
    <w:unhideWhenUsed/>
    <w:rsid w:val="001D6E63"/>
    <w:rPr>
      <w:vertAlign w:val="superscript"/>
    </w:rPr>
  </w:style>
  <w:style w:type="paragraph" w:styleId="afa">
    <w:name w:val="Normal (Web)"/>
    <w:basedOn w:val="a"/>
    <w:uiPriority w:val="99"/>
    <w:unhideWhenUsed/>
    <w:rsid w:val="001D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1D6E63"/>
  </w:style>
  <w:style w:type="character" w:customStyle="1" w:styleId="reference-text">
    <w:name w:val="reference-text"/>
    <w:basedOn w:val="a0"/>
    <w:rsid w:val="001D6E63"/>
  </w:style>
  <w:style w:type="character" w:customStyle="1" w:styleId="2d">
    <w:name w:val="Подпись к картинке (2)_"/>
    <w:basedOn w:val="a0"/>
    <w:link w:val="2e"/>
    <w:uiPriority w:val="99"/>
    <w:rsid w:val="001D6E63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1D6E63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1D6E6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1D6E63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1D6E63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1D6E63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1D6E63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1D6E6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1D6E6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1D6E63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1D6E63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1D6E63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1D6E63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1D6E63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1D6E63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1D6E63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1D6E63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1D6E6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1D6E63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1D6E63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1D6E63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1D6E63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1D6E63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1D6E63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1D6E63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1D6E63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1D6E63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1D6E63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1D6E6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1D6E63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1D6E63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1D6E63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1D6E63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1D6E63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1D6E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cp:lastPrinted>2025-06-17T11:23:00Z</cp:lastPrinted>
  <dcterms:created xsi:type="dcterms:W3CDTF">2025-06-17T11:23:00Z</dcterms:created>
  <dcterms:modified xsi:type="dcterms:W3CDTF">2025-06-17T11:23:00Z</dcterms:modified>
</cp:coreProperties>
</file>